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AND HIS NINE SYMPHONIES  THIRD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AND HIS NINE SYMPHONIES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关键词搜索：https://www.jiaokey.com/tag/BEETHOVEN AND HIS NINE SYMPHONIES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