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BEETHOVEN READER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BEETHOVEN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本书出售、求购地址：https://www.jiaokey.com/book/detail/40065327.html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BEETHOVEN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