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STAGES OF MENOTTI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STAGES OF MENOTTI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本书出售、求购地址：https://www.jiaokey.com/book/detail/40065282.html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关键词搜索：https://www.jiaokey.com/tag/THE STAGES OF MENOTTI.html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