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without MUSIC An Autobiography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without MUSIC An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本书出售、求购地址：https://www.jiaokey.com/book/detail/40065280.html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关键词搜索：https://www.jiaokey.com/tag/NOTES without MUSIC An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