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Later Music of Elliott Carter:A Study in Music Theory and Analysis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Later Music of Elliott Carter:A Study in Music Theory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本书出售、求购地址：https://www.jiaokey.com/book/detail/40065249.html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关键词搜索：https://www.jiaokey.com/tag/The Later Music of Elliott Carter:A Study in Music Theory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