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OF Wolfgang Amadeus Mozart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OF Wolfgang Amadeus Mozart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本书出售、求购地址：https://www.jiaokey.com/book/detail/40065213.html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关键词搜索：https://www.jiaokey.com/tag/LETTERS OF Wolfgang Amadeus Mozart.html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