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MOZART IN RETROSPECT  Studies in criticism and bibliography</w:t>
      </w:r>
    </w:p>
    <w:p>
      <w:r>
        <w:rPr>
          <w:rFonts w:ascii="宋体" w:hAnsi="宋体" w:eastAsia="宋体"/>
          <w:sz w:val="24"/>
        </w:rPr>
        <w:t>A.HYATT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MOZART IN RETROSPECT  Studies in criticism and bibliography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A.HYATT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本书出售、求购地址：https://www.jiaokey.com/book/detail/40065201.html</w:t>
      </w:r>
    </w:p>
    <w:p>
      <w:r>
        <w:t>更多相关图书推荐：https://www.jiaokey.com</w:t>
      </w:r>
    </w:p>
    <w:p>
      <w:r>
        <w:t>A.HYATT KING 其他作品：https://www.jiaokey.com/tag/A.HYATT KING.html</w:t>
      </w:r>
    </w:p>
    <w:p>
      <w:r>
        <w:t>GREENWOOD PRESS 出版图书：https://www.jiaokey.com/tag/GREENWOOD PRESS.html</w:t>
      </w:r>
    </w:p>
    <w:p>
      <w:r>
        <w:t>关键词搜索：https://www.jiaokey.com/tag/MOZART IN RETROSPECT  Studies in criticism and bibliography.html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