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  Vie et CEuvre</w:t>
      </w:r>
    </w:p>
    <w:p>
      <w:r>
        <w:rPr>
          <w:rFonts w:ascii="宋体" w:hAnsi="宋体" w:eastAsia="宋体"/>
          <w:sz w:val="24"/>
        </w:rPr>
        <w:t>Par Otakar Sourek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  Vie et CEuvre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Otakar Sourek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本书出售、求购地址：https://www.jiaokey.com/book/detail/40065186.html</w:t>
      </w:r>
    </w:p>
    <w:p>
      <w:r>
        <w:t>更多相关图书推荐：https://www.jiaokey.com</w:t>
      </w:r>
    </w:p>
    <w:p>
      <w:r>
        <w:t>Par Otakar Sourek 其他作品：https://www.jiaokey.com/tag/Par Otakar Sourek.html</w:t>
      </w:r>
    </w:p>
    <w:p>
      <w:r>
        <w:t>ORBIS 出版图书：https://www.jiaokey.com/tag/ORBIS.html</w:t>
      </w:r>
    </w:p>
    <w:p>
      <w:r>
        <w:t>关键词搜索：https://www.jiaokey.com/tag/ANTONIN DVORAK  Vie et CEuvre.html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