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DVORAK  His Life &amp;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DVORAK  His Life &amp;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本书出售、求购地址：https://www.jiaokey.com/book/detail/40065182.html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关键词搜索：https://www.jiaokey.com/tag/DVORAK  His Life &amp;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