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LISZT THE RECOLLECTIONS OF A CONCERT PIANIST By ARTHUR FRIEDHEIM</w:t>
      </w:r>
    </w:p>
    <w:p>
      <w:r>
        <w:rPr>
          <w:rFonts w:ascii="宋体" w:hAnsi="宋体" w:eastAsia="宋体"/>
          <w:sz w:val="24"/>
        </w:rPr>
        <w:t>TAPLINGER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LISZT THE RECOLLECTIONS OF A CONCERT PIANIST By ARTHUR FRIEDHEIM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TAPLINGER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本书出售、求购地址：https://www.jiaokey.com/book/detail/40065161.html</w:t>
      </w:r>
    </w:p>
    <w:p>
      <w:r>
        <w:t>更多相关图书推荐：https://www.jiaokey.com</w:t>
      </w:r>
    </w:p>
    <w:p>
      <w:r>
        <w:t>TAPLINGER PUBLISHING CO 其他作品：https://www.jiaokey.com/tag/TAPLINGER PUBLISHING CO.html</w:t>
      </w:r>
    </w:p>
    <w:p>
      <w:r>
        <w:t>INC 出版图书：https://www.jiaokey.com/tag/INC.html</w:t>
      </w:r>
    </w:p>
    <w:p>
      <w:r>
        <w:t>关键词搜索：https://www.jiaokey.com/tag/LIFE AND LISZT THE RECOLLECTIONS OF A CONCERT PIANIST By ARTHUR FRIEDHEIM.html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