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SACHEVERELL SITWELL LISZT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SACHEVERELL SITWELL LISZT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本书出售、求购地址：https://www.jiaokey.com/book/detail/40065148.html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关键词搜索：https://www.jiaokey.com/tag/SACHEVERELL SITWELL LISZT.html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