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LISZT secomd Reuised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LISZT secomd Reuised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本书出售、求购地址：https://www.jiaokey.com/book/detail/40065146.html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MUSIC OF LISZT secomd Reuised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