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 DI LAMMERMOOR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 DI LAMMERMOOR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本书出售、求购地址：https://www.jiaokey.com/book/detail/40065107.html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关键词搜索：https://www.jiaokey.com/tag/LUCIA DI LAMMERMOOR.html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