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RECOLLECTIONS OF ARNOLD DOLMETSCH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RECOLLECTIONS OF ARNOLD DOLMETSCH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本书出售、求购地址：https://www.jiaokey.com/book/detail/40065095.html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关键词搜索：https://www.jiaokey.com/tag/PERSONAL RECOLLECTIONS OF ARNOLD DOLMETSCH.html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