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ERNST BURGER FRANZ LISZT EINE LEBENSCHRONIK IN BILDERN UND DOKUMENTEN VORWORT ALFRED BRENDEL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ERNST BURGER FRANZ LISZT EINE LEBENSCHRONIK IN BILDERN UND DOKUMENTEN VORWORT ALFRED BRENDEL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LIST VERLAG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本书出售、求购地址：https://www.jiaokey.com/book/detail/40065093.html</w:t>
      </w:r>
    </w:p>
    <w:p>
      <w:r>
        <w:t>更多相关图书推荐：https://www.jiaokey.com</w:t>
      </w:r>
    </w:p>
    <w:p>
      <w:r>
        <w:t>LIST VERLAG MUNCHEN 出版图书：https://www.jiaokey.com/tag/LIST VERLAG MUNCHEN.html</w:t>
      </w:r>
    </w:p>
    <w:p>
      <w:r>
        <w:t>关键词搜索：https://www.jiaokey.com/tag/ERNST BURGER FRANZ LISZT EINE LEBENSCHRONIK IN BILDERN UND DOKUMENTEN VORWORT ALFRED BRENDEL.html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