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YEHUDI MENUHIN Unfinished Journey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YEHUDI MENUHIN Unfinished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本书出售、求购地址：https://www.jiaokey.com/book/detail/40065084.html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关键词搜索：https://www.jiaokey.com/tag/YEHUDI MENUHIN Unfinished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