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IS MY FAITH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IS MY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本书出售、求购地址：https://www.jiaokey.com/book/detail/40065082.html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关键词搜索：https://www.jiaokey.com/tag/MUSIC IS MY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