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BOHUSLAV MARTINU THE MAN AND HIS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BOHUSLAV MARTINU THE MAN AND HIS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本书出售、求购地址：https://www.jiaokey.com/book/detail/40065072.html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关键词搜索：https://www.jiaokey.com/tag/BOHUSLAV MARTINU THE MAN AND HIS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