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Energy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Energy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本书出售、求购地址：https://www.jiaokey.com/book/detail/40064898.html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关键词搜索：https://www.jiaokey.com/tag/The World Energy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