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  Bulletin  August 2002 aout 2004 Directory Issue 36th Edition</w:t>
      </w:r>
    </w:p>
    <w:p>
      <w:r>
        <w:rPr>
          <w:rFonts w:ascii="宋体" w:hAnsi="宋体" w:eastAsia="宋体"/>
          <w:sz w:val="24"/>
        </w:rPr>
        <w:t>P.GANTZ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  Bulletin  August 2002 aout 2004 Directory Issue 36th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本书出售、求购地址：https://www.jiaokey.com/book/detail/40064878.html</w:t>
      </w:r>
    </w:p>
    <w:p>
      <w:r>
        <w:t>更多相关图书推荐：https://www.jiaokey.com</w:t>
      </w:r>
    </w:p>
    <w:p>
      <w:r>
        <w:t>P.GANTZ 其他作品：https://www.jiaokey.com/tag/P.GANTZ.html</w:t>
      </w:r>
    </w:p>
    <w:p>
      <w:r>
        <w:t>关键词搜索：https://www.jiaokey.com/tag/CIM  Bulletin  August 2002 aout 2004 Directory Issue 36th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