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DIRECTORY OF COMPUTER PROGRAMS APPLICABLE TO U.S.MINING PRACTICES AND PROBLEMS</w:t>
      </w:r>
    </w:p>
    <w:p>
      <w:r>
        <w:rPr>
          <w:rFonts w:ascii="宋体" w:hAnsi="宋体" w:eastAsia="宋体"/>
          <w:sz w:val="24"/>
        </w:rPr>
        <w:t>THE UNIVERSITY OF WISCONSIN-PLATTEVILLE DEPARTMENT OF MINING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DIRECTORY OF COMPUTER PROGRAMS APPLICABLE TO U.S.MINING PRACTICES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WISCONSIN-PLATTEVILLE DEPARTMENT OF MINING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CONTRACT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本书出售、求购地址：https://www.jiaokey.com/book/detail/40064870.html</w:t>
      </w:r>
    </w:p>
    <w:p>
      <w:r>
        <w:t>更多相关图书推荐：https://www.jiaokey.com</w:t>
      </w:r>
    </w:p>
    <w:p>
      <w:r>
        <w:t>THE UNIVERSITY OF WISCONSIN-PLATTEVILLE DEPARTMENT OF MINING ENGINEERING 其他作品：https://www.jiaokey.com/tag/THE UNIVERSITY OF WISCONSIN-PLATTEVILLE DEPARTMENT OF MINING ENGINEERING.html</w:t>
      </w:r>
    </w:p>
    <w:p>
      <w:r>
        <w:t>CONTRACT 出版图书：https://www.jiaokey.com/tag/CONTRACT.html</w:t>
      </w:r>
    </w:p>
    <w:p>
      <w:r>
        <w:t>关键词搜索：https://www.jiaokey.com/tag/A DIRECTORY OF COMPUTER PROGRAMS APPLICABLE TO U.S.MINING PRACTICES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