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CANMET REVIEW 1979-80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CANMET REVIEW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本书出售、求购地址：https://www.jiaokey.com/book/detail/40064812.html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关键词搜索：https://www.jiaokey.com/tag/CANMET REVIEW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