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CANMET REVIEW 1977-78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CANMET REVIEW 1977-78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本书出售、求购地址：https://www.jiaokey.com/book/detail/40064811.html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关键词搜索：https://www.jiaokey.com/tag/CANMET REVIEW 1977-78.html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