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RESEARCH CENTRE OF FINLAND ANNUAL REVIEW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RESEARCH CENTRE OF FINLAND ANNUAL REVIEW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本书出售、求购地址：https://www.jiaokey.com/book/detail/40064810.html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关键词搜索：https://www.jiaokey.com/tag/TECHNICAL RESEARCH CENTRE OF FINLAND ANNUAL REVIEW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