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OF WORLD TRADE IN STEEL 1969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OF WORLD TRADE IN STEEL 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本书出售、求购地址：https://www.jiaokey.com/book/detail/40064717.html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关键词搜索：https://www.jiaokey.com/tag/STATISTICS OF WORLD TRADE IN STEEL 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