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Bureau of Metal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Bureau of Metal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本书出售、求购地址：https://www.jiaokey.com/book/detail/40064714.html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关键词搜索：https://www.jiaokey.com/tag/World Bureau of Metal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