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Titanium:A Technical Guide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Titanium:A Technical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INTERNATIONALTM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本书出售、求购地址：https://www.jiaokey.com/book/detail/40064666.html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ASM INTERNATIONALTM 出版图书：https://www.jiaokey.com/tag/ASM INTERNATIONALTM.html</w:t>
      </w:r>
    </w:p>
    <w:p>
      <w:r>
        <w:t>关键词搜索：https://www.jiaokey.com/tag/Titanium:A Technical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