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INHIBITORS:An Industrial Guide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INHIBITORS:An Industrial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本书出售、求购地址：https://www.jiaokey.com/book/detail/40064664.html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关键词搜索：https://www.jiaokey.com/tag/CORROSION INHIBITORS:An Industrial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