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and coating Testing Manual Fourteenth Edition of the Gardner-Sward Handbook</w:t>
      </w:r>
    </w:p>
    <w:p>
      <w:r>
        <w:rPr>
          <w:rFonts w:ascii="宋体" w:hAnsi="宋体" w:eastAsia="宋体"/>
          <w:sz w:val="24"/>
        </w:rPr>
        <w:t>Joseph V.Koleske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and coating Testing Manual Fourteenth Edition of the Gardner-Sward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V.Koleske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本书出售、求购地址：https://www.jiaokey.com/book/detail/40064617.html</w:t>
      </w:r>
    </w:p>
    <w:p>
      <w:r>
        <w:t>更多相关图书推荐：https://www.jiaokey.com</w:t>
      </w:r>
    </w:p>
    <w:p>
      <w:r>
        <w:t>Joseph V.Koleske 其他作品：https://www.jiaokey.com/tag/Joseph V.Koleske.html</w:t>
      </w:r>
    </w:p>
    <w:p>
      <w:r>
        <w:t>ASTM 出版图书：https://www.jiaokey.com/tag/ASTM.html</w:t>
      </w:r>
    </w:p>
    <w:p>
      <w:r>
        <w:t>关键词搜索：https://www.jiaokey.com/tag/Paint and coating Testing Manual Fourteenth Edition of the Gardner-Sward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