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fur den Kathodischen Korrosionsschutz</w:t>
      </w:r>
    </w:p>
    <w:p>
      <w:r>
        <w:rPr>
          <w:rFonts w:ascii="宋体" w:hAnsi="宋体" w:eastAsia="宋体"/>
          <w:sz w:val="24"/>
        </w:rPr>
        <w:t>von Dipl.-Phys.W.von Baeckmann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fur den Kathodischen Korrosionsschutz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Dipl.-Phys.W.von Baeckmann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VULKAN-VERLAG·ESSEN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本书出售、求购地址：https://www.jiaokey.com/book/detail/40064611.html</w:t>
      </w:r>
    </w:p>
    <w:p>
      <w:r>
        <w:t>更多相关图书推荐：https://www.jiaokey.com</w:t>
      </w:r>
    </w:p>
    <w:p>
      <w:r>
        <w:t>von Dipl.-Phys.W.von Baeckmann 其他作品：https://www.jiaokey.com/tag/von Dipl.-Phys.W.von Baeckmann.html</w:t>
      </w:r>
    </w:p>
    <w:p>
      <w:r>
        <w:t>VULKAN-VERLAG·ESSEN 出版图书：https://www.jiaokey.com/tag/VULKAN-VERLAG·ESSEN.html</w:t>
      </w:r>
    </w:p>
    <w:p>
      <w:r>
        <w:t>关键词搜索：https://www.jiaokey.com/tag/Taschenbuch fur den Kathodischen Korrosionsschutz.html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