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AND CORROSION PROTECTION HANDBOOK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AND CORROSION PROTECTION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本书出售、求购地址：https://www.jiaokey.com/book/detail/40064605.html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关键词搜索：https://www.jiaokey.com/tag/CORROSION AND CORROSION PROTECTION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