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万有科学大系  续篇  第十八卷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万有科学大系  续篇  第十八卷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本书出售、求购地址：https://www.jiaokey.com/book/detail/40063033.html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关键词搜索：https://www.jiaokey.com/tag/万有科学大系  续篇  第十八卷.html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