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交际课堂的任务设计</w:t>
      </w:r>
    </w:p>
    <w:p>
      <w:r>
        <w:rPr>
          <w:rFonts w:ascii="宋体" w:hAnsi="宋体" w:eastAsia="宋体"/>
          <w:sz w:val="24"/>
        </w:rPr>
        <w:t>（英）David Nunan著；庞继贤导读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交际课堂的任务设计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（英）David Nunan著；庞继贤导读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本书出售、求购地址：https://www.jiaokey.com/book/detail/40063016.html</w:t>
      </w:r>
    </w:p>
    <w:p>
      <w:r>
        <w:t>更多相关图书推荐：https://www.jiaokey.com</w:t>
      </w:r>
    </w:p>
    <w:p>
      <w:r>
        <w:t>（英）David Nunan著；庞继贤导读 其他作品：https://www.jiaokey.com/tag/（英）David Nunan著；庞继贤导读.html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关键词搜索：https://www.jiaokey.com/tag/交际课堂的任务设计.html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