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VIRUSES  VOLUME Ⅰ STRUCTURE AND REPLICATION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VIRUSES  VOLUME Ⅰ STRUCTURE AND REPLICATION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本书出售、求购地址：https://www.jiaokey.com/book/detail/40062999.html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关键词搜索：https://www.jiaokey.com/tag/PLANT VIRUSES  VOLUME Ⅰ STRUCTURE AND REPLICATION.html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