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40062990_MCGRAW-HILL ENCYCLOPEDIA OF ENVIRONMENTAL SIENCE SECOND EDITION_p858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40062990_MCGRAW-HILL ENCYCLOPEDIA OF ENVIRONMENTAL SIENCE SECOND EDITION_p858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关键词搜索：https://www.jiaokey.com/tag/40062990_MCGRAW-HILL ENCYCLOPEDIA OF ENVIRONMENTAL SIENCE SECOND EDITION_p858.html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