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40062989_MCGRAW-HILL ENCYCLOPEDIA OF ENGINEERING_p1264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40062989_MCGRAW-HILL ENCYCLOPEDIA OF ENGINEERING_p1264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本书出售、求购地址：https://www.jiaokey.com/book/detail/40062989.html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关键词搜索：https://www.jiaokey.com/tag/40062989_MCGRAW-HILL ENCYCLOPEDIA OF ENGINEERING_p1264.html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