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本书出售、求购地址：https://www.jiaokey.com/book/detail/40062963.html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关键词搜索：https://www.jiaokey.com/tag/SOUTH EAST ASIA IRON &amp; STEEL INSTITUTE 1997 SEAISI DIRECTORY 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