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REPUBLIC OF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REPUBLIC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关键词搜索：https://www.jiaokey.com/tag/SEAISI DIRECTORY 1987  REPUBLIC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