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本书出售、求购地址：https://www.jiaokey.com/book/detail/40062914.html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关键词搜索：https://www.jiaokey.com/tag/SEAISI DIRECTORY 1988 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