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METALS INVESTMENT HANDBOOK  HOW TO PROFIT FROM THE INTERNATIONAL SCRAMBLE FOR RESOURCES</w:t>
      </w:r>
    </w:p>
    <w:p>
      <w:r>
        <w:rPr>
          <w:rFonts w:ascii="宋体" w:hAnsi="宋体" w:eastAsia="宋体"/>
          <w:sz w:val="24"/>
        </w:rPr>
        <w:t>J.POSNER  PHILIP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METALS INVESTMENT HANDBOOK  HOW TO PROFIT FROM THE INTERNATIONAL SCRAMBLE FOR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J.POSNER  PHILIP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本书出售、求购地址：https://www.jiaokey.com/book/detail/40062824.html</w:t>
      </w:r>
    </w:p>
    <w:p>
      <w:r>
        <w:t>更多相关图书推荐：https://www.jiaokey.com</w:t>
      </w:r>
    </w:p>
    <w:p>
      <w:r>
        <w:t>J.POSNER  PHILIP GOLDBERG 其他作品：https://www.jiaokey.com/tag/J.POSNER  PHILIP GOLDBERG.html</w:t>
      </w:r>
    </w:p>
    <w:p>
      <w:r>
        <w:t>关键词搜索：https://www.jiaokey.com/tag/THE STRATEGIC METALS INVESTMENT HANDBOOK  HOW TO PROFIT FROM THE INTERNATIONAL SCRAMBLE FOR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