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PROPAEDIA OUTLINE OF KNOWLEDGE  GUIDE TO THE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PROPAEDIA OUTLINE OF KNOWLEDGE  GUIDE TO THE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本书出售、求购地址：https://www.jiaokey.com/book/detail/40062798.html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PROPAEDIA OUTLINE OF KNOWLEDGE  GUIDE TO THE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