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MIDROPAEDIA VOLUME Ⅱ READY REFERENCE AND INDEX  BIBAI COLEMAN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MIDROPAEDIA VOLUME Ⅱ READY REFERENCE AND INDEX  BIBAI COLEMAN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本书出售、求购地址：https://www.jiaokey.com/book/detail/40062797.html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MIDROPAEDIA VOLUME Ⅱ READY REFERENCE AND INDEX  BIBAI COLEMAN.html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