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MIDROPAEDIA VOLUME Ⅳ READY REFERENCE AND INDEX  EXCOM HERMOSIL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MIDROPAEDIA VOLUME Ⅳ READY REFERENCE AND INDEX  EXCOM HERMOSIL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本书出售、求购地址：https://www.jiaokey.com/book/detail/40062796.html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MIDROPAEDIA VOLUME Ⅳ READY REFERENCE AND INDEX  EXCOM HERMOSIL.html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