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MIDROPAEDIA VOLUME Ⅸ READY REFERENCE AND INDEX  SCURLOCK TIRAH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MIDROPAEDIA VOLUME Ⅸ READY REFERENCE AND INDEX  SCURLOCK TIRAH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本书出售、求购地址：https://www.jiaokey.com/book/detail/40062795.html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MIDROPAEDIA VOLUME Ⅸ READY REFERENCE AND INDEX  SCURLOCK TIRAH.html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