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MICROPAEDIA VOLUME Ⅷ READY REFERENCE AND INDEX  PIRANHA SCURFY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MICROPAEDIA VOLUME Ⅷ READY REFERENCE AND INDEX  PIRANHA SCURFY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本书出售、求购地址：https://www.jiaokey.com/book/detail/40062792.html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MICROPAEDIA VOLUME Ⅷ READY REFERENCE AND INDEX  PIRANHA SCURFY.html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