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MICROPAEDIA VOLUME Ⅰ READY REFERENCE AND INDEX  A BIB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MICROPAEDIA VOLUME Ⅰ READY REFERENCE AND INDEX  A BIB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本书出售、求购地址：https://www.jiaokey.com/book/detail/40062791.html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MICROPAEDIA VOLUME Ⅰ READY REFERENCE AND INDEX  A BIB.html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