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18 KNOWLEDGE IN DEPTH  TAYLOR UTAH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18 KNOWLEDGE IN DEPTH  TAYLOR UTAH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本书出售、求购地址：https://www.jiaokey.com/book/detail/40062786.html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18 KNOWLEDGE IN DEPTH  TAYLOR UTAH.html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