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16 KNOWLEDGE IN DEPTH  RUBENS SOMALIA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16 KNOWLEDGE IN DEPTH  RUBENS SOMALIA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本书出售、求购地址：https://www.jiaokey.com/book/detail/40062784.html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16 KNOWLEDGE IN DEPTH  RUBENS SOMALIA.html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