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15 KNOWLEDGE IN DEPTH  PROBOSCIDEA RUBBER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15 KNOWLEDGE IN DEPTH  PROBOSCIDEA RUBBER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本书出售、求购地址：https://www.jiaokey.com/book/detail/40062783.html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15 KNOWLEDGE IN DEPTH  PROBOSCIDEA RUBBER.html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