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12 KNOWLEDGE IN DEPTH  METAMORPHIC NEW JERSEY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12 KNOWLEDGE IN DEPTH  METAMORPHIC NEW JERSEY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本书出售、求购地址：https://www.jiaokey.com/book/detail/40062780.html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12 KNOWLEDGE IN DEPTH  METAMORPHIC NEW JERSEY.html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